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096" w14:textId="af8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8 апреля 2021 года № 63. Зарегистрировано Департаментом юстиции Атырауской области 9 апреля 2021 года № 4920. Утратило силу постановлением акимата Макатского района Атырауской области от 18 сентября 2023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18.09.2023 № </w:t>
      </w:r>
      <w:r>
        <w:rPr>
          <w:rFonts w:ascii="Times New Roman"/>
          <w:b w:val="false"/>
          <w:i w:val="false"/>
          <w:color w:val="ff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08 ноября 2016 года № 185 "Об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Макатского района" (зарегистрированное в реестре государственной регистрации нормативных правовых актов за № 3708, опубликованное 28 декабря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Шангалаева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8 апреля 2021 года № 63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Макатского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населенного пункта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отведенные места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 (павильонов)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ресторана "Казына"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коммунального государственного учреждения "Средняя школа имени Мусы Баймуханова" отдела образования Макатского района Управления образования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коммунального государственного учреждения "Детско-юношеская спортивная школа Макатского района" Управления физической культуры и спорта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№ 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торгового дома "Инабат"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государственным учреждением "Аппарат акима сельского округа Байгетобе"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