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4249" w14:textId="0e44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27 апреля 2021 года № 28-VIІ. Зарегистрировано Департаментом юстиции Атырауской области 11 мая 2021 года № 4949.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постановлением районного акимата от 12 февраля 2021 года № 16,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2822, опубликованное 19 декабря 2013 года в газете "Макат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мая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27 апреля 2021 года № 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декабря 2013 года № 170-V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атомной электростанции (далее -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27 апреля 2021 года № 28-VII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170-V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военнослужащие Республики Казахстан, выполнявшие задачи согласно межгосударствен -ным договорам и соглашениям по усилению охраны границы Содружества Независимых Государств на таджикско-афганском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военнослужащие, а также лица начальствую- 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– Советские Социалистические Республики.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