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38a1" w14:textId="4363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21 июля 2021 года № 107. Зарегистрировано в Министерстве юстиции Республики Казахстан 22 июля 2021 года № 23653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территориальной избирательной комиссией (по согласованию),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21 мая 2019 года № 95 "Об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Казахстан" (зарегистрированное в Реестре государственной регистрации нормативных правовых актов за № 4406).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Макатского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Макатского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Макатская районная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от 21 июля 2021 года № 107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613"/>
        <w:gridCol w:w="9425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Макат 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"Средняя школа имени Мусы Баймуханова" отдела образования Макатского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Макат 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государственого казенного предприятия "Макатский районный Дом культуры отдела культуры, развития языков, физической культуры и спорта Макатского района"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Доссор 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"Дом культуры Доссор отдела культуры, развития языков, физической культуры и спорта Макатского района"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Доссор 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"Средняя школа имени Абая Кунанбаева" отдела образования Макатского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 тобе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"Комплекс школа-ясли сад Байге тобе" отдела образования Макатского района Управления образования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