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8a244" w14:textId="078a2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11 декабря 2013 года № 257-V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6 мая 2021 года № 45-VІI. Зарегистрировано Департаментом юстиции Атырауской области 11 мая 2021 года № 4951. Утратило силу решением Курмангазинского районного маслихата Атырауской области от 14 сентября 2022 года № 172-VII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Курмангазинского районного маслихата Атырауской области от 14.09.2022 № </w:t>
      </w:r>
      <w:r>
        <w:rPr>
          <w:rFonts w:ascii="Times New Roman"/>
          <w:b w:val="false"/>
          <w:i w:val="false"/>
          <w:color w:val="ff0000"/>
          <w:sz w:val="28"/>
        </w:rPr>
        <w:t>172-VII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мая 2020 года "О ветеранах" и постановлением районного акимата от 22 апреля 2021 года №110 Курмангазинский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11 декабря 2013 года № 257-V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 (зарегистрировано в реестре государственной регистрации нормативных правовых актов за № 2814, опубликовано 16 января 2014 года в районной газете "Серпер")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социальной сферы, молодежной политики, законодательства и права (председатель Г. Калиева).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V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Курмангазинского районного маслихата от 6 мая 2021 года № 45-VII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11 декабря 2013 года № 257-VІ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памятных дат и праздничных дней для оказания социальной помощи, а также кратность оказания социальной помощи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Памятные даты и прздничные дни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Кратность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ликвидации аварии на Чернобыльской атомной электростанции (далее – Чернобыльская АЭС)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защитника Отечества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Победы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Конституции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вывода Советских войск из Афганистана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Курмангазинского районного маслихата от 6 мая 2021 года № 45-VII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11 декабря 2013 года № 257-V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социальной помощи для отдельно взятой категории получателей социальной помощи к памятным датам и праздничным дням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получателей социальной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Памятные даты и праздничные дни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социальной помощи,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участники и инвалиды Великой Отечественной войны;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Победы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военнослужащие, а также лица начальствующего и рядового состава органов внутренних дел и государственной безопасности бывшего Союза CCР,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дейтсвующей армии;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лица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граждане, работавшие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семьи военнослужащих, партизан, подпольщиков, лиц, указанных в статьях 4-6 Закона Республики Казахстан от 6 мая 2020 года "О ветеранах", погибших (пропавших без вести) или умерших в результате ранения, контузии или увечья, полученных при защите бывшего Союза ССР, исполнении иных обязанностей воинской службы (служебных обязанностей), или вследствие заболевания, связанного с пребыванием на фронте;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супруга (супруг) умершего инвалида Великой Отечественной войны или лица, приравненного по льготам к инвалидам Великой Отечественной войны, которые не вступали в повторный брак;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военнослужащие Советской Армии, Военно-Морского Флота, Комитета государственной безопасности, лица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военнообязанные, призывавшиеся на учебные сборы и направлявшиеся в Афганистан в период ведения боевых действий;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военнослужащие автомобильных батальонов, направлявшиеся в Афганистан для доставки грузов в эту страну в период ведения боевых действий;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военнослужащие летнего состава, совершавшие вылеты на боевые задания в Афганистан с территории бывшего Союза ССР;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и служащие,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военнослужащие, ставшие инвалидами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вследствия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вывода Советских войск с территорий Афганистана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лица, принимавшие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испытаниях;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лица из числа участников ликвидации последствий катастрофы на Чернобыльской атомной электростанции в 1988-1989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лица,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ликвидации аварии на Чернобыльской атомной электростанции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первой, второй, третьей группы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Конституции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– инвалид, за исключением лиц, которым установлена группа инвалидности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Конституции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военнослужащие Республики Казахстан, выполнявшие задачи согласно межгосударственным договорам и соглашения по усилению охраны границы Содружества Независимых Государств на таджикско-афганском участке;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военнослужащие Республики Казахстан, принимавшие участие в качестве миротворцев в международной миротворческой операции в Ираке;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военнослужащие,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защитника Отечества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</w:tbl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Расшифрование аббревиатуры: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ССР – Советские Социалистические Республики. 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АЭС – атомная электростанция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