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5589" w14:textId="57c5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Курмангазинского районного маслихата от 21 декабря 2020 года № 587-VІ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12 июля 2021 года № 49-VІI. Зарегистрировано в Министерстве юстиции Республики Казахстан 19 июля 2021 года № 23583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2021-2023 годы" от 21 декабря 2020 года № 587-VІ (зарегистрировано в Реестре государственной регистрации нормативных правовых актов под № 4843)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14 625 667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3 141 907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11 404 160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14 744 731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17 262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39 380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22 118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-136 326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136 326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22 118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119 064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32 219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70 000 тысяч тенге на приобретение жилья отдельным категориям граждан;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128 252 тысяч тенге на обеспечение функционирования системы водоснабжения населенных пунктов;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146 070 тысяч тенге на проведение работ по подготовке к зимнему периоду."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2021 год в сумме 61 966 тысяч тенге."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2021 год предусмотрены целевые текущие трансферты из областного бюджета в следующих объемах: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75 000 тысяч тенге на приобретение жилья отдельным категориям граждан;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128 252 тысяч тенге на обеспечение функционирования системы водоснабжения населенных пунктов;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75 090 тысяч тенге на оказание социальной помощи отдельным категориям граждан;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146 650 тысяч тенге на проведение работ по подготовке к зимнему периоду;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25 000 тысяч тенге на субсидирование пассажирских перевозок."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бюджета на 2021 год предусмотрены целевые трансферты развития из областного бюджета в следующих объемах: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414 647 тысяч тенге на развитие системы водоснабжения и водоотведения в сельских населенных пунктах;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86 000 тысяч тенге на строительство инженерной инфраструктуры;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71 524 тысяч тенге на строительство жилья;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106 818 тысяч тенге на развитие объектов культуры;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658 686 тысяч тенге на развитие транспортной инфраструктуры."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Учесть, что в районном бюджете на 2021 год предусмотрены целевые трансферты развития из Национального фонда Республики Казахстан в следующих объемах: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791 825 тысяч тенге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279 822 тысяч тенге на развитие системы водоснабжения и водоотведения в сельских населенных пунктах в рамках "Программы развития регионов до 2020 года";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725 558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375 000 тысяч тенге на развитие транспортной инфраструктуры."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 и 17 следующего содержания: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районном бюджете на 2021 год предусмотрены текущие целевые трансферты из Национального фонда Республики Казахстан в сумме 61 917 тысяч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районном бюджете на 2021 год предусмотрено 22 201 тысяча тенге для погашения и обслуживания долга местных исполнительных органов."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12 июля 2021 года № 49-VІІ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587-VІ от 21 декабря 2020 года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82"/>
        <w:gridCol w:w="282"/>
        <w:gridCol w:w="6"/>
        <w:gridCol w:w="4"/>
        <w:gridCol w:w="4"/>
        <w:gridCol w:w="271"/>
        <w:gridCol w:w="291"/>
        <w:gridCol w:w="291"/>
        <w:gridCol w:w="2"/>
        <w:gridCol w:w="4"/>
        <w:gridCol w:w="4"/>
        <w:gridCol w:w="542"/>
        <w:gridCol w:w="816"/>
        <w:gridCol w:w="1158"/>
        <w:gridCol w:w="547"/>
        <w:gridCol w:w="154"/>
        <w:gridCol w:w="2"/>
        <w:gridCol w:w="498"/>
        <w:gridCol w:w="602"/>
        <w:gridCol w:w="602"/>
        <w:gridCol w:w="2647"/>
        <w:gridCol w:w="301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