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831e" w14:textId="85c8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Акколь Курмангазинского района Атырауской области от 11 мая 2021 года № 16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Акколь Курмангазинского района Атырауской области от 9 августа 2021 года № 31. Зарегистрировано в Министерстве юстиции Республики Казахстан 16 августа 2021 года № 23992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на основании представления главного государственного ветеринарно-санитарного инспектора Курмангазинского района Атырауской области от 18 июня 2021 года № 9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улицы К. Такешова сельского округа Акколь Курмангазинского района Атырауской области,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Акколь Курмангазинского района Атырауской области от 11 мая 2021 года № 16 "Об установлении ограничительных мероприятий" (зарегистрировано в Реестре государственной регистрации нормативных правовых актов за № 4952).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Әбдірахман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