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1afe" w14:textId="544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Тенизского сельского округа Курмангазинского района Атырауской области от 8 июля 2021 года № 25. Зарегистрировано в Министерстве юстиции Республики Казахстан 15 июля 2021 года № 23537. Утратило силу решением акима сельского округа Тениз Курмангазинского района Атырауской области от 20 октября 2021 года № 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Тениз Курмангазинского района Атырауской области от 20.10.2021 № </w:t>
      </w:r>
      <w:r>
        <w:rPr>
          <w:rFonts w:ascii="Times New Roman"/>
          <w:b w:val="false"/>
          <w:i w:val="false"/>
          <w:color w:val="ff0000"/>
          <w:sz w:val="28"/>
        </w:rPr>
        <w:t>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-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№ 5, № 12-11/126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бруцеллеза у крупного рогатого скота индивидуального предпринимателя Б. Муханбетжанова установить ограничительные мероприятия на улице Майдангер в селе Кумаргали.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Тениз Курмангазинского района Атырауской области"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разместить данное решение на Интернет-ресурсе акимата Курмангазинского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Тениз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