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5202" w14:textId="3135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от 15 апреля 2021 года № 15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Тенизского сельского округа Курмангазинского района Атырауской области от 15 июля 2021 года № 30. Зарегистрировано в Министерстве юстиции Республики Казахстан 21 июля 2021 года № 23631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представления главного государственного ветеринарно –санитарного инспектора Курмангазинского района от 11 июня 2021 года № 12-11/149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улицы Исатая Тенизского сельского округа,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Тенизского сельского округа от 15 апреля 2021 года № 15 "Об установлении ограничительных мероприятий" (зарегистрированное в реестре государственной регистрации нормативных правовых актов № 4928).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 Тениз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