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e852" w14:textId="edae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Макаш Курмангазинского района Атырауской области от 26 апреля 2021 года № 15. Зарегистрировано Департаментом юстиции Атырауской области 26 апреля 2021 года № 4940. Утратило силу решением акима сельского округа Макаш Курмангазинского района Атырауской области от 16 июля 2021 года № 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Макаш Курмангазинского района Атырауской области от 16.07.2021 № </w:t>
      </w:r>
      <w:r>
        <w:rPr>
          <w:rFonts w:ascii="Times New Roman"/>
          <w:b w:val="false"/>
          <w:i w:val="false"/>
          <w:color w:val="ff0000"/>
          <w:sz w:val="28"/>
        </w:rPr>
        <w:t>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 - санитарного инспектора государственного учреждения "Курмангазинская районная территориальная инспекция Комитета ветеринарного контроля и надзора Министерства сельского хозяйства Республики Казахстан" от 19 апреля 2021 года № 12-11/82, аким сельского округа Макаш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бруцеллез установить ограничительные мероприятия на территории частного скотного двора жителя округа Т. Досмуханбетова, расположенного по улице Смағұл Көшекбаева (полностью улица).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"Курмангазинская районная больница" Управления здравоохранения Атырауской области (по согласованию), Республиканскому государственному учреждению "Курмангазинское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 (по согласованию) принять необходимые меры вытекающего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Макаш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