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ccfd" w14:textId="326c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Коптогайского сельского округа Курмангазинского района Атырауской области от 29 апреля 2021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Коптогай Курмангазинского района Атырауской области от 26 июля 2021 года № 11. Зарегистрировано в Министерстве юстиции Республики Казахстан 27 июля 2021 года № 23734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Курмангазинского района от 3 июня 2021 года № 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Х. Елжанова Коптогайского сельского округа Курмангазинского района Атырауской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Курмангазинского района Атырауской области от 29 апреля 2021 года № 6 "Об установлении ограничительных мероприятий" (Зарегистрировано в реестре государственной регистрации нормативных правовых актов за № 4946).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