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792c" w14:textId="1b87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Туркестанской области от 18 марта 2021 года № 2. Зарегистрировано Департаментом юстиции Туркестанской области 18 марта 2021 года № 6113. Утратило силу решением акима Туркестанской области от 8 апреля 2022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Туркестанской области от 08.04.2022 № 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13.03.2021.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государтственном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 и на основании протокола заседания областной комиссии по предупреждению и ликвидации чрезвычайных ситуаций от 14 марта 2021 года № 4, аким Туркестанской области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городов Арысь, Кентау и района Байдибек, Ордабасинского, Отырарского районов Туркестанской области с 13 марта 2021 года.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первого заместителя акима области Жетпісбай А.Ш. и поручить провести соответствующие мероприятия, вытекающие из настоящего решения.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установленном законодательством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13 марта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