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76aa" w14:textId="8597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19 марта 2021 года № 3/28-VIІ. Зарегистрировано Департаментом юстиции Туркестанской области 6 апреля 2021 года № 6145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Туркестанской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3/28-VII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в Туркестанской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с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(зарегистрировано в Реестре государственной регистрации нормативных правовых актов за № 20540) и определяют порядок выпаса сельскохозяйственных животных.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 в составе земель сельскохозяйственного назначения, а также земельные участки в составе других категорий земель, предоставляемые и используемые для круглогодичного или сезонного выпаса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Республики Казахстан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Республики Казахстан № 12259).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связи с природно-климатическими зонами Туркестанской области дата начала выпаса приурочена к устойчивому периоду температуры воздуха выше 0 градусов по Цельсию.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участков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а также в соответствии Экологического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применяются системы сезонного и круглогодичного выпаса сельскохозяйственных животных на пастбищах.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круглогодичной системе выпаса сельскохозяйственные животные находятся на пастбищах круглый год, за исключением случая,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необходимо учитывать видовой состав пастбищ, все пастбища носят сезонный характер, поэтому эфемерные пастбища могут использоваться весной, дерновинно-злаковые и горные летом, а эфемерно-полынные пастбища могут использоваться как весной, так и осенью.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пастбищ для выпаса сельскохозяйственных животных местного населения в пределах населенных пунктов осуществляется решениями акимов города районного значения, поселка, села, сельского округа, а в пределах района, города областного значения - местным исполнительным органом района (кроме районов в городах), города областного значения в соответствии с Планом по управлению пастбищами и их использованию (далее – План).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краткосрочный (до года) и (или) долгосрочный (до двух лет) периоды.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с учетом традиции выпаса сельскохозяйственных животных на соответствующих территориях административно-территориальных единиц.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Календарный график по использованию пастбищ, устанавливающий сезонные маршруты выпаса и передвижения сельскохозяйственных животных, определяется согласно Плану.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</w:t>
      </w:r>
      <w:r>
        <w:rPr>
          <w:rFonts w:ascii="Times New Roman"/>
          <w:b w:val="false"/>
          <w:i w:val="false"/>
          <w:color w:val="000000"/>
          <w:sz w:val="28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Республики Казахстан № 11064).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пастбища предоставляются в пределах города районного значения, поселка, села, сельского округа согласно Плану.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Выпас сельскохозяйственных животных на пастбищах заканчивается с залеганием снежного покрова высотой 15-20 см.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Организация перегона при выпасе сельскохозяйственных животных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10 июля 2002 года "О ветеринарии".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4-5% всей обслуживаемой территории.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Организация выпаса сельскохозяйственных животных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районов, города областного значения обеспечивают: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перед началом пастбищного периода о проведении мероприятий по рациональному использованию пастбищ и представление ежегодного отчета об итогах его реализации в конце года местному представительному органу района, города областного значения.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Акимы города районного значения, поселка, села, сельского округа перед началом пастбищного периода: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временного содержания безнадзорных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сельскохозяйственных животных, либо уполномоченные ими лица организуют: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влечет ответственность, предусмотренную законодательством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7"/>
        <w:gridCol w:w="4856"/>
        <w:gridCol w:w="3557"/>
      </w:tblGrid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телятами(на подсосе)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2921"/>
        <w:gridCol w:w="3708"/>
        <w:gridCol w:w="3709"/>
      </w:tblGrid>
      <w:tr>
        <w:trPr>
          <w:trHeight w:val="30" w:hRule="atLeast"/>
        </w:trPr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телятами(на подсосе)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 Молодняк 1,5-2 лет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50-7080-100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100-150120-150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