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73d2" w14:textId="4d67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пунктов, относящихся к Казыгуртскому и Мактааральскому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19 марта 2021 года № 3/31-VII и постановление акимата Туркестанской области от 5 апреля 2021 года № 89. Зарегистрировано Департаментом юстиции Туркестанской области 9 апреля 2021 года № 6156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30 декабря 2020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отдельные административно-территориальные единицы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ХХ лет КазССР сельского округа Жанабазар в населенный пункт Ушбастау;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Жалын сельского округа Жамбыл в населенный пункт Абай.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области Калкаманова С.А.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 акимата Туркестанской области от "____" ________2021 года №______ и решению Туркестанского областного маслихата от "____" ________2021 года №______"О переименовании населенных пунктов, относящихся к Казыгуртскому и Мактааральскому районам"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