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1d18" w14:textId="d9b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Кентау и установлении границ района Сауран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11 июня 2021 года № 6/52-VIІ и постановление акимата Туркестанской области от 14 июня 2021 года № 136. Зарегистрировано в Министерстве юстиции Республики Казахстан 9 июля 2021 года № 23385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2021 года № 534 "Об изменениях в административно-территориальном устройстве Туркестанской области",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Кентау путем исключения из его границ земель сельских округов Шага, Жана Икан, Ески Икан, Ушкайык, Иассы, Орангай, Карашык, Жуйнек, Бабайкорган, Шорнак, Жибек жолы, Майдантал и земель, расположенных вокруг территории села Ачисай, общей площадью 721745,0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района Сауран путем включения в его границы земель сельских округов Шага, Жана Икан, Ески Икан, Ушкайык, Иассы, Орангай, Карашык, Жуйнек, Бабайкорган, Шорнак, Жибек жолы, Майдантал и земель, расположенных вокруг территории села Ачисай, общей площадью 721745,0 гектаров, передаваемых из границы города Кентау,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Туркестанской области и решению Туркестанского областного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Туркестанской области и решения Туркестанского областного маслихата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Туркестанской области и решения Туркестанского областного маслихата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11 июня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6/52-VII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города Кентау, включаемых в границы района Сауран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650"/>
        <w:gridCol w:w="1369"/>
        <w:gridCol w:w="1181"/>
        <w:gridCol w:w="2280"/>
        <w:gridCol w:w="1747"/>
        <w:gridCol w:w="1181"/>
        <w:gridCol w:w="995"/>
        <w:gridCol w:w="1371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границу района Сауран,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округов района Сауран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