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4d0" w14:textId="1863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Туркестанской области от 16 мая 2019 года № 92 "Об утверждении нормы и предельной цены субсидируемых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октября 2021 года № 222. Зарегистрировано в Министерстве юстиции Республики Казахстан 15 октября 2021 года № 24772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утверждении нормы и предельной цены субсидируемых семян" от 16 мая 2019 года № 92 (зарегистрировано в Реестре государственной регистрации нормативных правовых актов за № 5061).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