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28d" w14:textId="7f6f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октября 2021 года № 221. Зарегистрировано в Министерстве юстиции Республики Казахстан 18 октября 2021 года № 24800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 - Казахстанской области "Об определении перечня опорных сельских населенных пунктов Туркестанской области" от 27 июля 2017 года № 205 (зарегистрировано в Реестре государственной регистрации нормативных правовых актов за № 4189);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 внесении изменений в постановление акимата Южно-Казахстанской области от 27 июля 2017 года № 205 "Об определении перечня опорных сельских населенных пунктов Южно-Казахстанской области" от 20 апреля 2020 года № 99 (зарегистрировано в Реестре государственной регистрации нормативных правовых актов за № 5572).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Сабитова А.С.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