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6ed7" w14:textId="11c6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Сарыагашского и Казыгуртского районов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12 октября 2021 года № 11/100-VII и постановление акимата Туркестанской области от 12 октября 2021 года № 225. Зарегистрированы в Министерстве юстиции Республики Казахстан 26 октября 2021 года № 24892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совместных предложений акиматов и маслихатов Сарыагашского, Казыгуртского районов,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Сарыагашского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включения границ сельского округа Акжар 288,33 гектаров земель передаваемых из сельского округа Какпак Казыгуртского района и 708,8 гектаров земель передаваемых из населенного пункта Багыс;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включения границ сельского округа Куркелес 45,62 гектаров земель передаваемых из населенного пункта Хиебон.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Казыгуртского района путем включения в границы сельского округа Какпак 41,2 гектаров земель передаваемых из населенного пункта Багыс.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Туркестанской области и решения Туркестанского областного маслихата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Туркестанской области и решения Туркестанского областного маслихата на интернет-ресурсе акимата Туркестанской области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области Тажибаева У.К.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