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f5ce" w14:textId="925f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ноября 2021 года № 262. Зарегистрировано в Министерстве юстиции Республики Казахстан 8 декабря 2021 года № 25626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актовза № 18404),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удешевление стоимости затрат на корма маточному поголовью сельскохозяйственных животных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5339"/>
        <w:gridCol w:w="870"/>
        <w:gridCol w:w="4886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верблюдов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64"/>
        <w:gridCol w:w="10476"/>
        <w:gridCol w:w="71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 получателям субсидии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информационной базе селекционной и племенной работы (далее – ИБСПР) и база данных по идентификации сельскохозяйственных животных (далее – ИСЖ)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18 месяцев на момент подачи заявки не менее 600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4)обеспеченность сохранностью просубсидированного маточного поголовья(за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размещение в информационной системе субсидирования (далее – ИСС)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регистрации и соответствия маточного поголовья в ИБСПР и ИСЖ на момент подачи заявки;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18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ведении в селекционной и племенной работев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 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регистрации и соответствия маточного поголовья в ИБСПР и ИСЖ на момент подачи заявки;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овец/коз старше 12 месяцев не менее 200 голов на момент подачи заявки (в случае если поголовья закреплено за сельскохозяйственным кооперативом не менее 500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ведении в селекционной и племенной работе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мелкого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регистрации и соответствия маточного поголовья в ИБСПР и ИСЖ на момент подачи заявки;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сельскохозяйственного кооператива – соответствие сведений по членам сельскохозяйственного кооператива сведениям о владельцах маточного поголовья лошадей;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верблюдов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верблюдов;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