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8487" w14:textId="b9c8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24 декабря 2020 года № 57/404-VІ "О городском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26 июля 2021 года № 10/54-VІІ. Зарегистрировано в Министерстве юстиции Республики Казахстан 3 августа 2021 года № 23808.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"О городском бюджете на 2021-2023 годы" от 24 декабря 2020 года № 57/404-VІ (зарегистрированного в Реестре государственной регистрации нормативных правовых актов под № 5997)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Арыс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16 715 717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2 220 448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666 309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13 753 820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16 719 039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15 460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- 18 782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–18 782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57/404-VI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резерва местного исполнительного органа на неотложные затраты на проведение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граждан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 находящийся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57/404-VI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