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b903" w14:textId="445b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6 августа 2021 года № 1198. Зарегистрировано в Министерстве юстиции Республики Казахстан 6 августа 2021 года № 23893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города Туркестан в размере 70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пассажирского транспорта и автомобильных дорог" акимата города Туркестан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Туркестан после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Туркестан.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Маслихатом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