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bcb5" w14:textId="182b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Мынбулакского сельского округа Байдибекского района Туркестанской области от 12 апреля 2021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Мынбулак Байдибекского района Туркестанской области от 28 декабря 2021 года № 29. Зарегистрировано в Министерстве юстиции Республики Казахстан 10 января 2022 года № 26422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Байдибекской районной территориальной инспекции Комитета ветеринарного контроля и надзора Министерства сельского хозяйства Республики Казахстан от 7 июня 2021 года за № 08-02-07/184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Актобе Мынбулакского сельского округа Байдибекского района Туркестанской области, в связи с проведением комплекса ветеринарных мероприятий по ликвидации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Мынбулакского сельского округа Байдибекского района Туркестанской области от 12 апреля 2021 года № 6 "Об установлении ограничительных мероприятий" (Зарегистрировано в реестре государственной регистрации нормативных правовых актов за № 6158).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Дәрменбаев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