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74255f" w14:textId="774255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предоставлении в 2021 году подъемного пособия и бюджетного кредита на приобретение или строительство жилья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 Казыгуртского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Казыгуртского районного маслихата Туркестанской области от 26 марта 2021 года № 6/27-VII. Зарегистрировано Департаментом юстиции Туркестанской области 2 апреля 2021 года № 6138.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18 Закона Республики Казахстан от 8 июля 2005 года "О государственном регулировании развития агропромышленного комплекса и сельских территорий",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февраля 2009 года № 183 "Об определении размеров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6 ноября 2014 года № 72 "Об утверждении Правил предоставления мер социальной поддержки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сел, поселков, сельских округов, прибывшим для работы и проживания в сельские населенные пункты" (зарегистрировано в Реестре государственной регистрации нормативных правовых актов за № 9946) и заявлением акима района от 17 марта 2021 года № 843 маслихат Казыгуртского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Предоставить специалистам в области здравоохранения, образования, социального обеспечения, культуры, спорта и агропромышленного комплекса, государственным служащим аппаратов акимов сел поселков, сельских округов, прибывшим для работы и проживания в сельские населенные пункты Казыгуртского района, соблюдая требования </w:t>
      </w:r>
      <w:r>
        <w:rPr>
          <w:rFonts w:ascii="Times New Roman"/>
          <w:b w:val="false"/>
          <w:i w:val="false"/>
          <w:color w:val="000000"/>
          <w:sz w:val="28"/>
        </w:rPr>
        <w:t>пункта 12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56 Закона Республики Казахстан "О государственной службе" в пределах суммы предусмотренной в бюджете района на 2021 год оказать следующие меры социальной поддержки: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подъемное пособие в сумме, равной стократному месячному расчетному показателю;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социальная поддержка для приобретения или строительства жилья - бюджетный кредит в сумме, не превышающей одну тысячу пятисоткратного размера месячного расчетного показателя.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Казыгуртского районного маслихата" в установленном законодательством Республики Казахстан порядке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Республиканском государственном учреждении "Департамент юстиции Туркестанской области Министерства юстиции Республики Казахстан";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Казыгуртского районного маслихата после его официального опубликования.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Председатель сессии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Батырбаев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У. Копеев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