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72315" w14:textId="d272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Казыгуртского района Туркестанской области от 20 декабря 2020 года № 333 "Об установлении квоты рабочих мест для инвалидов на 2021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Туркестанской области от 30 июня 2021 года № 179. Зарегистрировано в Министерстве юстиции Республики Казахстан 8 июля 2021 года № 23345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актах", акимат Казыгуртского района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Туркестанской области от 20 декабря 2020 года № 333 "Об установлении квоты рабочих мест для инвалидов на 2021 год" (зарегистрировано в Реестре государственной регистрации нормативных правовых актов за № 5963).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Казыгуртского района Туркестанской области"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Казыгуртского района Туркестанской области Турсынкулова С.А.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