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095a" w14:textId="6160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сельского округа Алтынтобе от 12 ноября 2020 года № 78 "Об установлении ограничительных мероприятий во дворе дома № 48 по улице Жаксыгул мерген, населенного пункта Аккум, сельского округа Алтынтобе"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Алтынтобе Казыгуртского района Туркестанской области от 20 января 2021 года № 4. Зарегистрировано Департаментом юстиции Туркестанской области 20 января 2021 года № 6033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территориальный инспекции Казыгуртского района Комитета ветеринарного контроля и надзора Министерства сельского хозяйства Республики Казахстан от 14 января 2021 года № 02-05/07 аким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во дворе дома № 48 по улице Жаксыгул мерген населенного пункта Аккум, сельского округа Алтынтобе, в связи с проведением комплекса ветеринарно-санитарных мероприятий по ликвидации очагов с заболеванием "Бешенства" одной собаки.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Алтынтобе Казыгуртского района от 12 ноября 2020 года № 78 "Об установлении ограничительных мероприятий во дворе дома № 48 по улице Жаксыгул мерген, населенного пункта Аккум, сельского округа Алтынтобе" (зарегистрировано в Реестре государственной регистрации нормативных правовых актов за № 5881 и опубликовано в эталонном контрольном банке нормативных правовых актов Республики Казахстан в электронном виде 16 ноября 2020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учреждения "Аппарат акима сельского округа Алтынтобе"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интернет–ресурсе акимата Казыгуртского района после его официального опубликования;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