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24d0" w14:textId="f792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и (или) маршрутов для осуществления выездной торговли на территории Отырарского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4 февраля 2021 года № 27. Зарегистрировано Департаментом юстиции Туркестанской области 5 февраля 2021 года № 6056. Утратило силу постановлением акимата Отырарского района Туркестанской области от 19 июля 2024 года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19.07.2024 № 123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за № 11148),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и (или) маршруты для осуществления выездной торговли на территории Отырарского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Отырарского района от 16 октября 2017 года № 317 "Об определении специально отведенных мест для осуществления выездной торговли на территории Отырарского района" (зарегистрировано в Реестре государственной регистрации нормативных правовых актов 30 октября 2017 года № 4245, опубликовано 3 ноября 2017 года в газете "Отырар алқабы" и в эталонном контрольном банке нормативных правовых актов Республики Казахстан в электронном виде 10 ноября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Отырарского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Отырарского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Алиша 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Отырарского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и (или) маршруты для осуществления выездной торговли на территории Отырарского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 для осуществления выездной торговли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маршруты для осуществления выездной торговли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за центральной остановкой, расположенная по улице К.Мунайтпасова в селе Актобе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А.Курамысова, А.Кунанбаева, М.Алимбекова, К.Мунайтпасова села Актобе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парком, расположенная по улице Б.Абдрахманова в селе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Б.Абдрахманова, И.Байдаулетова, С.Сейфуллина села Аккум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площадка, расположенная на пересечении улиц М.Кобеева и М.Ажигабылова в селе Балтаколь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М.Ажигабылова, Т.Сулейменова, Таукебая, Е.Калмурзаева, Т.Абуовой, Курбан ата и А.Сандыбаева села Балтаколь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тойханой "Косай ата", расположенная по улице Коксарай в селе Коксарай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Коксарай, А. Асылбекова, М. Кушмурзаева, Казыбек би села Коксарай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магазином "Сапар", расположенная по улице А.Дутпаева в село Ш.Калдаякова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Адилет, Ш.Ерманова, Азаттык, А.Дутпаева, Тауелсиздик села Ш.Калдаякова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Открытая площадка перед мечетью, расположенная по улице А.Жусупбаева в селе Отырар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А.Айменова, А.Бесеубаева, Т.Ибрагимова села Отырар, улицы К.Кожахметова, Л.Сулейменова, А.Раева села Каргалы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учреждением "Казпочта", расположенная на пересечении улиц У.Аргынбекова и М.Кайназарулы в селе Когам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К.Кайназарулы, К.Нарымбетова, Болашак, Тауелсиздик, Атамекен, С.Жиренбаева села Когам, улицы А.Сарбыбасулы, Коктобе села Мыншункыр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на западной стороне магазина "Алимбек" , расположенная по улице И.Кыдырбаева в селе Маякум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Ж.Ауельбекова, С.Рахимова, С.Сейтбекова, У.Жанибекова села Маякум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скотным рынком "Бидалы" в селе Арыс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С.Малдыбекова, К.Момбекова, А.Сержанова, С.Агыбаева Н.Кулымбетова села Арыс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магазином "Мухтархан", расположенная по улице Бейбитшилик в селе Кокмардан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М.Сарсенбаева, Т.Бейсенби, М.Кабылова, А.Дарибаева, Р.Оспанкулова села Кокмардан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с правой стороны здания № 21, расположенная по улице М.Алиева в селе Тимур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Б.Момышулы, А.Каныбекова, М.Алиева, А.Ерсугурова, Т.Ибрагимова, Р.Абдраимова и квартал Терискей села Тимур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за автозаправочной станцией "Алмас", расположенная на пересечении проспекта Жибек жолы и улицы М.Байтасова в селе Шаульдер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Жибек жолы, улицы М.Байтасова, Н.Ондасынова села Шаульдер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площадка перед детским садом "Хадиша ана", расположенная по улице Турганбай Датка в селе Жана Шилик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К.Мунайтпасова, Ш.Уалиханова, А.Кунанбаева, М.Ауэзова, А.Иманова, Турганбай Датка, Ардагер, Ж.Жабаева, И.Кутпанулы, С.Сейфуллина, М.Маметовой села Жана Шилик и села Ески Шилик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