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4514" w14:textId="fd64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Отрарского районного маслихата от 29 декабря 2020 года № 65/300-VІ "О бюджетах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9 марта 2021 года № 4/15-VII. Зарегистрировано Департаментом юстиции Туркестанской области 18 марта 2021 года № 6104.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Отрарский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29 декабря 2020 года № 65/300-VI "О бюджетах сельских округов на 2021-2023 годы" (зарегистрировано в Реестре государственной регистрации нормативных правовых актов за № 6030, опубликовано в эталонном контрольном банке нормативных правовых актов Республики Казахстан в электронном виде 25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Караконырского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Аккумского сельского округа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1 212тысяч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Коксарайского сельского округа на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41 687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Балтакольского сельского округа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Талаптинского сельского округа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Шиликского сельского округа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Шаульдерского сельского округа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50 225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4 345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Тимурского сельского округа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Маякумского сельского округа на 2021-2023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37 040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Отырарского сельского округа на 2021-2023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–5 809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Актюбинского сельского округа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Когамского сельского округа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35 423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Каргалинского сельского округа на 2021-2023 годы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27 688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Кішібай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