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b55" w14:textId="3c19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Отырарского района от 4 февраля 2021 года № 28 "Об установлении квоты рабочих мест для инвалидов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14 мая 2021 года № 106. Зарегистрировано Департаментом юстиции Туркестанской области 17 мая 2021 года № 6220.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4 февраля 2021 года № 28 "Об установлении квоты рабочих мест для инвалидов 2021 год" (зарегистрировано в Реестре государственной регистрации нормативных правовых актов за № 6054, опубликовано 8 февраля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инвалидов на 2021 год", заголовок на казахском языке не меняется;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новой редакции,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Алиша 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