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8c17" w14:textId="5ca8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29 декабря 2020 года № 65/300-VІ "О бюджетах сельских округов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27 мая 2021 года № 6/30-VII. Зарегистрировано в Министерстве юстиции Республики Казахстан 22 июня 2021 года № 23150.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Отрарского района "О бюджетах сельских округов на 2021-2023 годы" от 29 декабря 2020 года № 65/300-VI (зарегистрировано в Реестре государственной регистрации нормативных правовых актов за № 6030)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Караконырского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35 773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–7 067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7 067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Аккумского сельского округа на 2021-2023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27 136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1 212тысяч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Коксарайского сельского округа на 2021-2023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43 892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Балтакольского сельского округа на 2021-2023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36 018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2 633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Талаптинского сельского округа на 2021-2023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41 975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4 273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Шиликского сельского округа на 2021-2023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40 700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30 904тысяч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–3 520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Шаульдерского сельского округа на 2021-2023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58 225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–23 823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–4 345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4 345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15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Тимурского сельского округа на 2021-2023 годы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Маякумского сельского округа на 2021-2023 годы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39 164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2 451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Отырарского сельского округа на 2021-2023 годы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Актюбинского сельского округа на 2021-2023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26 370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–1 854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26 692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Когамского сельского округа на 2021-2023 годы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Каргалинского сельского округа на 2021-2023 годы согласно приложениям 37, 38 и 39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3 551тысяч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1 323 тысяч тенге.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Отрарского района"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Отрарского района после его официального опубликования.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6/30-VII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6/30-VII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6/30-VII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6/30-VII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6/30-VII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6/30-VII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6/30-VII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6/30-VII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6/30-VII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6/30-VII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6/30-VII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6/30-VII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6/30-VII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