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a0dd" w14:textId="10fa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23 декабря 2021 года № 11/61-VII. Зарегистрировано в Министерстве юстиции Республики Казахстан 27 декабря 2021 года № 26041.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Отрарский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Отрарского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15 521 678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1 665 351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13 840 502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15 660 455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31230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–170 007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45 945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138 777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22/121-VII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общей суммы поступления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по корпоративному подоходному налогу с юридических лиц, за исключением поступлений от субъектов крупного предпринимательства и организаций нефтянного сектора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48,4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51,6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бюджеты районов (городов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50,0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2022 год в сумме 11 674 622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размеры субвенций, передаваемых из районного бюджета в бюджеты сельских, поселковы округов в общей сумме 609 561тысяч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Караконырский сельский округ - 45 065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Аккумский сельский округ - 38 960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Коксарайский сельский округ - 55 546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Балтаколский сельский округ - 47 241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Талаптынский сельский округ - 56 012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Шиликский сельский округ - 45 390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Шаульдерский сельский округ - 57 292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Тимурский сельский округ - 47 046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Маякумский сельский округ - 46 285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Отырарский сельский округ - 48 208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сельский округ - 38 597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Когамский сельский округ - 45 447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Каргалынский сельский округ - 38 472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2022 год в сумме 27 904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2022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Отрарского районного маслихата Туркестанской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22/121-VII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15 521 678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нового 2-х квартирного дома в селе Шаульдер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инженерных сетей и коммуникаций (электроснабжения) в новом жилом массиве в селе Талапты Отырарского района.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 питьевого водоснабжения в селе Жанкель, Бестам Коксарайского сельского округа Отырарского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систем питьевого водоснабжения в селе Сырдарья Отырского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дома культуры на 100 человек в селе Шойманов, Актобе Отырарского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электросетей по проспекту У.Аргынбекова сельского округа Когам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электросетей по улице Абдраимова сельского округа Тимур Отырарского района Туркестанской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газовых сетей в поселках Аккум, Жанкель, Шенгельды, Бестам, Маякум Отырарского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