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00ad" w14:textId="015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24 июня 2020 года № 56/268-VI "Об определении размера и порядка оказания жилищной помощи по Отрарскому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30 декабря 2021 года № 12/69-VII. Зарегистрировано в Министерстве юстиции Республики Казахстан 20 января 2022 года № 26578. Утратило силу решением Отрарского районного маслихата Туркестанской области от 29 марта 2024 года № 13/75-VIII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29.03.2024 № 13/75-VIII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районного маслихата "Об определении размера и порядка оказания жилищной помощи по Отрарскому району" от 24 июня 2020 года № 56/268-VI (зарегистрировано в Реестре государственной регистрации нормативных правовых актов под № 5693)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Отрарского района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12/69-VII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Отрарском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Отрарском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Отрарского района" акимата Отрарского района (далее – уполномоченный орган).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