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763a5" w14:textId="8b763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улице К.Толбасиева села Арыс, Отырарского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Отырарского сельского округа Отырарского района Туркестанской области от 19 марта 2021 года № 23. Зарегистрировано Департаментом юстиции Туркестанской области 19 марта 2021 года № 6118. Утратило силу решением акима Отырарского сельского округа Отырарского района Туркестанской области от 9 июля 2021 года № 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Отырарского сельского округа Отырарского района Туркестанской области от 09.07.2021 № 61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письма руководителя Отрарской районной территориальный инспекции Комитета ветеринарного контроля и надзора Министерства сельского хозяйства Республики Казахстан от 17 марта 2021 года № 240 аким Отырарского сельского округа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возникновением заболевания "бруцеллез", установить ограничительные мероприятия на улице К.Толбасиева села Арыс, Отырарского сельского округа.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Отырарского сельского округа" акимата Отырарского района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Отырарского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Отырар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Үсетов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