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443a" w14:textId="da84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"О бюджетах сельских округов Сайрамского района на 2021-2023 годы" от 29 декабря 2020 года № 65-386/VI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29 июня 2021 года № 5-33/VII. Зарегистрировано в Министерстве юстиции Республики Казахстан 9 июля 2021 года № 23397.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19 декабря 2020 года № 65-386/VІ "О бюджетах сельских округов Сайрамского района на 2021-2023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Аксукентского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329 806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18 229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18 229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Арысского сельского округа на 2021-2023 годы согласно приложениям 7, 8 и 9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39 607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4 229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Утвердить бюджет Карасуского сельского округа на 2021-2023 годы согласно приложениям 22, 23 и 24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16 934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16 934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Утвердить бюджет Манкентского сельского округа на 2021-2023 годы согласно приложениям 31, 32 и 33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-23 507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23 507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23 507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5-33/VII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 а также содержащимися и финансируемыми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 Национального Банка Республики Казахстан,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5-33/VII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 а также содержащимися и финансируемыми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 Национального Банка Республики Казахстан,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5-33/VII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 а также содержащимися и финансируемыми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 Национального Банка Республики Казахстан,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5-33/VII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