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2b72" w14:textId="4b62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23 декабря 2020 года № 64-384/VІ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10 декабря 2021 года № 11-69/VII. Зарегистрировано в Министерстве юстиции Республики Казахстан 23 декабря 2021 года № 25930.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"О районном бюджете на 2021-2023 годы" от 23 декабря 2020 года № 64-384/VІ (зарегистрировано в Реестре государственной регистрации нормативных правовых актов под № 5991)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Сайрамского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33 500 553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3 944 008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208 824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29 341 565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33 771 666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- 5 735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5 735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- 265 378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265 378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5 735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271 113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11-69/VII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64-384/VI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33 771 666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специальной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