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7e35" w14:textId="6617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Сайрамского районного маслихата от 24 июня 2020 года № 56-342/VІ "О порядке организации и проведения мирных собраний в Сайрамском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24 декабря 2021 года № 12-77/VII. Зарегистрировано в Министерстве юстиции Республики Казахстан 27 декабря 2021 года № 26102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порядке организации и проведения мирных собраний в Сайрамском районе" от 24 июня 2020 года № 56-342/VІ (зарегистрировано в Реестре государственной регистрации нормативных правовых актов под № 5716)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маршрут следования для проведения демонстраций и шествий в Сайрамском районе: начиная от пересечения улиц Ы.Иманалиева и Жибек жолы до пересечения улиц Ы.Иманалиева и Толеби в селе Аксу.".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