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d9ca" w14:textId="6f5d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24 декабря 2021 года № 12-74/VII. Зарегистрировано в Министерстве юстиции Республики Казахстан 5 января 2022 года № 26359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Сайрамского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35 487 872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3 995 203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31 319 917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35 927 613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- 509 025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509 025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439 741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000000"/>
          <w:sz w:val="28"/>
        </w:rPr>
        <w:t>№ 24-140/VII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субъектов крупного предпринимательства и организаций нефтяного сектора 50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облагаемых у источника выплаты 26,8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 у иностранных граждан, не облагаемых у источника выплаты 45,1 процентов в районный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 33,3 процентов в районный бюджет.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Сайрамского районного маслихата Туркестанской области от 05.12.2022 </w:t>
      </w:r>
      <w:r>
        <w:rPr>
          <w:rFonts w:ascii="Times New Roman"/>
          <w:b w:val="false"/>
          <w:i w:val="false"/>
          <w:color w:val="000000"/>
          <w:sz w:val="28"/>
        </w:rPr>
        <w:t>№ 23-135/VII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 объем бюджетных субвенций передаваемых из областного бюджета в бюджет района в сумме 23 517 029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размеры субвенций, передаваемых из районного бюджета в бюджеты сельских округов, в общей сумме 671 340 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Аксукент 56 248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Акбулак 39 583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Арысь 55 602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51 491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Кайнарбулак 57 452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Карабулак 91 625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Карамурт 66 716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Карасу 60 938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Кутарыс 50 858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Колкент 55 496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Манкент 85 331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района на 2022 год в сумме 70 000 тысяч тенге.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развития районного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решение вводится в действие с 1 января 2022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Сайрамского районного маслихата Туркестанской области от 23.12.2022 </w:t>
      </w:r>
      <w:r>
        <w:rPr>
          <w:rFonts w:ascii="Times New Roman"/>
          <w:b w:val="false"/>
          <w:i w:val="false"/>
          <w:color w:val="ff0000"/>
          <w:sz w:val="28"/>
        </w:rPr>
        <w:t>№ 24-140/VII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31 319 917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35 927 613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1 669 968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обьектов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82 020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23 666 711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22 830 745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293 723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267 282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50 000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1 189 502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1 134 723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67 745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"Сайрамский районный маслихат"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12-74/VII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год,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