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8f59" w14:textId="15c8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между жилыми домами № 21-33 улицы А.Навои села Жибек-жолы Жибек-жолынского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Жибек-жолынского сельского округа Сайрамского района Туркестанской области от 17 марта 2021 года № 4. Зарегистрировано Департаментом юстиции Туркестанской области 17 марта 2021 года № 6102. Утратило силу решением акима Жибек-жолынского сельского округа Сайрамского района Туркестанской области от 14 июня 2021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Жибек-жолынского сельского округа Сайрамского района Туркестанской области от 14.06.2021 № 11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15 марта 2021 года № 08-02-03/158 и в целях ликвидации очагов заразных болезней животных аким Жибек-жолынского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очага заболевания бруцеллеза установить ограничительные мероприятия между жилыми домами № 21-33 улицы А.Навои села Жибек-жолы Жибек-жолынского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Жибек-жолынского сельского округа Сайрамского района" в установленном законодательством Республики Казахстан в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Жибек-жолынского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