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2e89" w14:textId="7852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утратившими силу решение акима Карабулакского сельского округа от 15 апреля 2021 года № 27 "Об установлении карантина между жилыми домами № 28-42 А улицы Далабазар села Карабулак Карабулакского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Сайрамского района Туркестанской области от 4 октября 2021 года № 64. Зарегистрировано в Министерстве юстиции Республики Казахстан 5 октября 2021 года № 24641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государственного учреждения "Сайрамская районная территориальная инспекция Комитета ветеринарного контроля и надзора Министерства сельского хозяйства Республики Казахстан" от 08 сентября 2021 года № 08-02-03/544,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карантин, установленный между жилыми домами № 28-42 А улицы Далабазар села Карабулак Карабулакского сельского округа в связи с проведением комплекса ветеринарно-санитарных мероприятий по ликвидации очагов заболевания анемии.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Карабулакского сельского округа от 15 апреля 2021 года № 27 "Об установлении карантина между жилыми домами № 28-42 А улицы Далабазар села Карабулак Карабулакского сельского округа" (зарегистрировано в Реестре государственной регистрации нормативных правовых актов за № 6164).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Карабулакского сельского округа Сайрамского района" в установленном законодательством Республики Казахстан в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Сайрамского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