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7360" w14:textId="3927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между жилыми домами № 68-95 улицы А.Моминжанова села Карамурт Карамуртского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Карамуртского сельского округа Сайрамского района Туркестанской области от 18 марта 2021 года № 63. Зарегистрировано Департаментом юстиции Туркестанской области 18 марта 2021 года № 6108. Утратило силу решением акима Карамуртского сельского округа Сайрамского района Туркестанской области от 26 августа 2021 года № 170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Карамуртского сельского округа Сайрамского района Туркестанской области от 26.08.2021 № 170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Сайрамской районной территориальной инспекции Комитета ветеринарного контроля и надзора Министерства сельского хозяйства Республики Казахстан от 16 марта 2021 года № 08-02-03/162 и в целях ликвидации очагов заразных болезней животных аким Карамуртского сельского округа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между жилыми домами № 68-95 улицы А.Моминжанова села Карамурт Карамуртского сельского округа в связи с выявлением очага заболевания бруцеллеза на улице А.Моминжанова села Карамурт Карамуртского сельского округа.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Карамуртского сельского округа Сайрамского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Сайрамского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Карамуртского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