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2ad4" w14:textId="5612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2020 года № 59-520-VI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21 июля 2021 года № 9-62-VII. Зарегистрировано в Министерстве юстиции Республики Казахстан 27 июля 2021 года № 23735.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2021-2023 годы" от 22 декабря 2020 года № 59-520-VI (зарегистрировано в Реестре государственной регистрации нормативных правовых актов под № 6003)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Сарыагашского района 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33 713 396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3 701 322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61 960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29 923 401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33 937 428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218 083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-442 115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442 115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262 530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224 032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59-520-VI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Фонда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29 846 896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22 844 417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