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0255" w14:textId="aaa0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Дарбаза Сарыагашского района от 18 марта 2021 года № 12 "Об установлении ограничительных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Дарбаза Сарыагашского района Туркестанской области от 5 мая 2021 года № 22. Зарегистрировано Департаментом юстиции Туркестанской области 5 мая 2021 года № 6183. Утратило силу решением акима сельского округа Дарбаза Сарыагашского района Туркестанской области от 9 июня 2021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Дарбаза Сарыагашского района Туркестанской области от 09.06.2021 № 25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 от 6 апреля 2016 года аким сельского округа Дарбаза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Дарбаза Сарыагашского района от 18 марта 2021 года № 12 "Об установлении ограничительных мероприятий" (зарегистрировано в Реестре государственной регистрации нормативных правовых актов за № 6109 и опубликовано в эталонном контрольном банке нормативных правовых актов Республики Казахстан в электронном виде 25 марта 2021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"бурцеллез" заменить словом "бруцеллез", текст на казахском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Дарбаза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Дарбаза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