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2855" w14:textId="8cc2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мероприятиии признании утратившим силу решение акима сельского округа Шолаккорган Созакского района от 6 апреля 2021 года № 104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29 июля 2021 года № 238. Зарегистрировано в Министерстве юстиции Республики Казахстан 3 августа 2021 года № 23802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"Созакская районная территориальная инспекция Комитета ветеринарного контроля и надзора Министерства сельского хозяйства Республики Казахстан" от 3 июня 2021 года за № 08-02-07/204,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территорий дома № 19 населенного пункта Карабулак сельского округа Шолаккорган Созакского района Туркестанской области в связи с проведением комплекса ветеринарных мероприятий по ликвидации очагов с зобаливанием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сельского округа Шолаккорган Созакского района Туркестанской области от 6 апреля 2021 года № 104 "Об установлении ограничительных мероприятий" (зарегистрировано в Реестре государственной регистрации нормативных правовых актов № 6144).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Шолаккорган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