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2ee9" w14:textId="b532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Кумкентского сельского округа Созакского района Туркестанской области от 5 апреля 2021 года № 8. Зарегистрировано Департаментом юстиции Туркестанской области 5 апреля 2021 года № 6143. Утратило силу решением акима Кумкентского сельского округа Созакского района Туркестанской области от 28 июля 2021 года № 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Кумкентского сельского округа Созакского района Туркестанской области от 28.07.2021 № 23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письма руководителя Созакской районной территориальной инспекции Комитета ветеринарного контроля и надзора Министерства сельского хозяйства Республики Казахстан от 01 апреля 2021 года № 08-02-07/126 аким Кумкентского сельского округа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"бруцеллез", установить ограничительные мероприятия по улице К.Берденулы села Кумкент, Кумкентского сельского округа, Созакского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Кумкентского сельского округа Созакского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Созакского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Кумкентского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Пәрдебекұлы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