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f9de" w14:textId="00bf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Кумкент Созакского района от 1 июля 2021 года № 21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Кумкентского сельского округа Созакского района Туркестанской области от 1 сентября 2021 года № 25. Зарегистрировано в Министерстве юстиции Республики Казахстан 8 сентября 2021 года № 24279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Созакского района Комитета ветеринарного контроля и надзора Министерства сельского хозяйства Республики Казахстан от 30 июля 2021 года № 08-02-07/254,РЕШИЛ: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скотного двора Жыландинского пастбища, населенного пункта Кызылколь сельский округ Кумкент Созакского района Туркестанской области, в связи с проведением комплекса ветеринарно-санитарных мероприятий по ликвидации болезни бруцеллез животных.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 акима сельского округа Кумкент Созакского района от 1 июля 2021 года № 21 "Об установлении ограничительных мероприятий" (зарегистрировано в Реестре государственной регистрации нормативных правовых актов за № 23258).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Кумкент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