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f1c6" w14:textId="1f6f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2020 года № 64/1-06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18 марта 2021 года № 4/1-07. Зарегистрировано Департаментом юстиции Туркестанской области 25 марта 2021 года № 6125.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2020 года № 64/1-06 "О районном бюджете на 2021-2023 годы" (зарегистрировано в Реестре государственной регистрации нормативных правовых актов за № 5977, опубликовано в эталонном контрольном банке нормативных правовых актов Республики Казахстан в электронном виде 29 декабря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18222099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–2403728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15779559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18385432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-16532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142781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163333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