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6b58" w14:textId="0a06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2020 года № 64/1-06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19 ноября 2021 года № 14/1-07. Зарегистрировано в Министерстве юстиции Республики Казахстан 3 декабря 2021 года № 25508.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2021-2023 годы" от 21 декабря 2020 года № 64/1-06 (зарегистрировано в Реестре государственной регистрации нормативных правовых актов под № 5977)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17960358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–2802591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15072071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18123691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-12176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151157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163333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