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fd60" w14:textId="c51f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2020 года № 65/4-06 года № 65/4-06 "Об определении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2021 года № 16/9-07. Зарегистрировано в Министерстве юстиции Республики Казахстан 27 декабря 2021 года № 26031. Утратило силу решением Тюлькубасского районного маслихата Туркестанской области от 24 апреля 2024 года № 19/2-08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24.04.2024 </w:t>
      </w:r>
      <w:r>
        <w:rPr>
          <w:rFonts w:ascii="Times New Roman"/>
          <w:b w:val="false"/>
          <w:i w:val="false"/>
          <w:color w:val="ff0000"/>
          <w:sz w:val="28"/>
        </w:rPr>
        <w:t>№ 19/2-08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определении порядка оказания жилищной помощи малообеспеченным семьям (гражданам)" от 28 декабря 2020 года № 65/4-06 (зарегистрировано в Реестре государственной регистрации нормативных правовых актов за № 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Тюлькубасском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Тюлькубасском районе согласно приложению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16/9-07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65/4-06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Тюлькубасском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Тюлькубасском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"Тюлькубасский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