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094" w14:textId="9558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2020 года № 69-406-VІ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ноября 2021 года № 11-62-VIІ. Зарегистрировано в Министерстве юстиции Республики Казахстан 9 декабря 2021 года № 25670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2021-2023 годы" от 24 декабря 2020 года № 69-406-VІ (зарегистрировано в Реестре государственной регистрации нормативных правовых актов под № 5988)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2021-2023 годы согласно приложениям 1, 2,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19 663 037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3 460 258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61 988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16 131 264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19 231 725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516 513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178 298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105 012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11 915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19 663 037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3 460 258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16 131 238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6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19 231 725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69-406-VІ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