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9dcd" w14:textId="73e9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Жетысайского района от 15 мая 2020 года № 277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14 мая 2021 года № 418. Зарегистрировано Департаментом юстиции Туркестанской области 17 мая 2021 года № 6219.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подпунктом 2), 3),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Жетісайского района от 15 мая 2020 года № 277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(зарегистрировано в Реестре государственной регистрации нормативных правовых актов № 5618, опубликовано в эталонном контрольном банке нормативных правовых актов Республики Казахстан в электронном виде 18 мая 2020 года) следующие изменения:</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2. Государственному учреждению "Аппарат акима Жетысайского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w:t>
      </w:r>
    </w:p>
    <w:bookmarkStart w:name="z5" w:id="4"/>
    <w:p>
      <w:pPr>
        <w:spacing w:after="0"/>
        <w:ind w:left="0"/>
        <w:jc w:val="both"/>
      </w:pPr>
      <w:r>
        <w:rPr>
          <w:rFonts w:ascii="Times New Roman"/>
          <w:b w:val="false"/>
          <w:i w:val="false"/>
          <w:color w:val="000000"/>
          <w:sz w:val="28"/>
        </w:rPr>
        <w:t>
      3. Контроль за выполнением настоящего постановления возложить на заместителя акима Жетысайского района С.Примбекова.</w:t>
      </w:r>
    </w:p>
    <w:bookmarkEnd w:id="4"/>
    <w:bookmarkStart w:name="z6"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Жетысай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14 мая 2021 года № 418</w:t>
            </w:r>
          </w:p>
        </w:tc>
      </w:tr>
    </w:tbl>
    <w:p>
      <w:pPr>
        <w:spacing w:after="0"/>
        <w:ind w:left="0"/>
        <w:jc w:val="left"/>
      </w:pPr>
      <w:r>
        <w:rPr>
          <w:rFonts w:ascii="Times New Roman"/>
          <w:b/>
          <w:i w:val="false"/>
          <w:color w:val="000000"/>
        </w:rPr>
        <w:t xml:space="preserve"> Перечень организаций Жетысайского района для которых устанавливается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14 мая 2021 года № 418</w:t>
            </w:r>
          </w:p>
        </w:tc>
      </w:tr>
    </w:tbl>
    <w:p>
      <w:pPr>
        <w:spacing w:after="0"/>
        <w:ind w:left="0"/>
        <w:jc w:val="left"/>
      </w:pPr>
      <w:r>
        <w:rPr>
          <w:rFonts w:ascii="Times New Roman"/>
          <w:b/>
          <w:i w:val="false"/>
          <w:color w:val="000000"/>
        </w:rPr>
        <w:t xml:space="preserve"> Перечень организаций Жетысайского района для которых устанавливается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14 мая 2021 года № 418</w:t>
            </w:r>
          </w:p>
        </w:tc>
      </w:tr>
    </w:tbl>
    <w:p>
      <w:pPr>
        <w:spacing w:after="0"/>
        <w:ind w:left="0"/>
        <w:jc w:val="left"/>
      </w:pPr>
      <w:r>
        <w:rPr>
          <w:rFonts w:ascii="Times New Roman"/>
          <w:b/>
          <w:i w:val="false"/>
          <w:color w:val="000000"/>
        </w:rPr>
        <w:t xml:space="preserve"> Перечень организаций Жетысайского района для которых устанавливается квота рабочих мест для трудоустройства граждан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