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d544" w14:textId="df9d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31 декабря 2020 года № 41-221-VI "О бюджете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21 июня 2021 года № 8-50-VII. Зарегистрировано в Министерстве юстиции Республики Казахстан 9 июля 2021 года № 23383.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31 декабря 2020 года № 41-221-VI "О бюджете города, поселка и сельских округов на 2021-2023 годы" (зарегистрированного в Реестре государственной регистрации нормативных правовых актов за № 6005)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169 828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–143 180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2021-2023 годы согласно приложениям 25, 26 и 27соответственно,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