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73037" w14:textId="d5730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Жетысайского районного маслихата от 31 декабря 2020 года № 41-220-VІ "Об определении размера и порядка оказания жилищной помощи малообеспеченным семьям (гражданам) по Жетысайскому району"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Жетысайского районного маслихата Туркестанской области от 1 октября 2021 года № 11-78-VII. Зарегистрировано в Министерстве юстиции Республики Казахстан 12 октября 2021 года № 24729. Утратило силу решением Жетысайского районного маслихата Туркестанской области от 22 февраля 2024 года № 13-80-VIII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Жетысайского районного маслихата Туркестанской области от 22.02.2024 № 13-80-VIII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Жетысайский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Жетысайского районного маслихата "Об определении размера и порядка оказания жилищной помощи малообеспеченным семьям (гражданам) по Жетысайскому району" от 31 декабря 2020 года № 41-220-VІ (зарегистрировано в Реестре государственной регистрации нормативных правовых актов за № 6013)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"Об определении размера и порядка оказания жилищной помощи в Жетысайском районе";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Определить размер и порядок оказания жилищной помощи в Жетысайском районе согласно приложению к настоящему решению.";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Утанов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11-78-VII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31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41-220-VI</w:t>
            </w:r>
          </w:p>
        </w:tc>
      </w:tr>
    </w:tbl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и порядок оказания жилищной помощи в Жетысайском районе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Жилищная помощь предоставляется за счет средств местного бюджета малообеспеченным семьям (гражданам) проживающим в Жетысайском районе, постоянно зарегистрированным и проживающим в жилище, которое находится на праве собственности как единственное жилище на территории Республики Казахстан, а также нанимателям (поднанимателям) жилища из государственного жилищного фонда и жилища, арендованного местным исполнительным органом в частном жилищном фонде, на оплату: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потребления коммунальных услуг и услуг связи в части увеличения абонентской платы за телефон, подключенный к сети телекоммуникаций;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за пользование жилищем из государственного жилищного фонда и жилищем, арендованным местным исполнительным органом в частном жилищном фонде.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Доля предельно допустимых расходов к совокупному доходу малообеспеченной семьи (гражданина) в размере 10%.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малообеспеченной семьи (граждан), принимаемые к исчислению жилищной помощи, определяются как сумма расходов по каждому из вышеуказанных направлений.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Назначение жилищной помощи осуществляется государственным учреждением "Отдел занятости и социальных программ Жетысайского района" (далее – уполномоченный орган).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Совокупный доход малообеспеченной семьи (гражданина) исчисляется уполномоченным органом за квартал, предшествовавший кварталу обращения за назначением жилищной помощи, в </w:t>
      </w:r>
      <w:r>
        <w:rPr>
          <w:rFonts w:ascii="Times New Roman"/>
          <w:b w:val="false"/>
          <w:i w:val="false"/>
          <w:color w:val="000000"/>
          <w:sz w:val="28"/>
        </w:rPr>
        <w:t>порядке</w:t>
      </w:r>
      <w:r>
        <w:rPr>
          <w:rFonts w:ascii="Times New Roman"/>
          <w:b w:val="false"/>
          <w:i w:val="false"/>
          <w:color w:val="000000"/>
          <w:sz w:val="28"/>
        </w:rPr>
        <w:t xml:space="preserve">, определяемом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индустрии и инфраструктурного развития Республики Казахстан "Об утверждении Порядка исчисления совокупного дохода семьи (гражданина Республики Казахстан), претендующей на получение жилищной помощи" от 24 апреля 2020 года № 226 (зарегистрирован в Реестре государственной регистрации нормативных правовых актов под № 20498).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Жилищная помощь определяется как разница между суммой оплаты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кондоминиума, потребление коммунальных услуг и услуг связи в части увеличения абонентской платы за телефон, подключенный к сети телекоммуникаций, пользование жилищем из государственного жилищного фонда и жилищем, арендованным местным исполнительным органом в частном жилищном фонде, и предельно допустимым уровнем расходов малообеспеченных семей (граждан) на эти цели, установленным местным представительным органом.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назначении жилищной помощи принимается норма площади в размере не менее 15 (пятнадцати) квадратных метров и не более 18 (восемнадцати) квадратных метров полезной площади на человека, но не менее однокомнатной квартиры или комнаты в общежитии. </w:t>
      </w:r>
    </w:p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Выплата компенсации повышения тарифов абонентской платы за оказание услуг телекоммуникации социально-защищаемым гражданам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апреля 2009 года № 512 "О некоторых вопросах компенсации повышения тарифов абонентской платы за оказание услуг телекоммуникаций социально защищаемым гражданам".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Для назначения жилищной помощи малообеспеченная семья (гражданин) (либо его представитель по нотариально заверенной доверенности) обращается в Некоммерческое акционерное общество "Государственная корпорация "Правительство для граждан" (далее – Государственная корпорация), согласно </w:t>
      </w:r>
      <w:r>
        <w:rPr>
          <w:rFonts w:ascii="Times New Roman"/>
          <w:b w:val="false"/>
          <w:i w:val="false"/>
          <w:color w:val="000000"/>
          <w:sz w:val="28"/>
        </w:rPr>
        <w:t>Правилам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предоставления жилищной помощи,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№ 2314.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рассмотрения документов и принятия решения о предоставлении жилищной помощи либо мотивированный ответ об отказе со дня принятия полного комплекта документов от Государственной корпорации либо через веб-портал "электронного правительства" составляет восемь рабочих дней.</w:t>
      </w:r>
    </w:p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Жилищная помощь оказывается по предъявленным поставщиками счетам о ежемесячных взносах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 согласно смете расходов и счетам на оплату коммунальных услуг за счет бюджетных средств малообеспеченным семьям (гражданам). 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Назначение жилищной помощи осуществляется в пределах средств, предусмотренных в бюджете района на соответствующий финансовый год малообеспеченным семьям (гражданам).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Выплата жилищной помощи малообеспеченным семьям (гражданам) осуществляется уполномоченным органом через банки второго уровня путем перечисления начисленных сумм на лицевые счета получателей жилищной помощи.</w:t>
      </w:r>
    </w:p>
    <w:bookmarkEnd w:id="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